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86MS0079-01-2024-008336-93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Лонской Евгении Михайловны,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генеральный директор ООО «СЕРЫЙ ЛИС» Лонская Е.М., находясь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п.п.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онская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Лонской Е.М.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Лонской Е.М.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Лонской Е.М.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Лонскую Евгению Михайловну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9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9rplc-34">
    <w:name w:val="cat-UserDefined grp-3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